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Gill Sans" w:cs="Gill Sans" w:eastAsia="Gill Sans" w:hAnsi="Gill Sans"/>
          <w:b w:val="1"/>
          <w:sz w:val="36"/>
          <w:szCs w:val="36"/>
          <w:rtl w:val="0"/>
        </w:rPr>
        <w:t xml:space="preserve">Conversations on Creative Climate Leadership Podcast</w:t>
      </w:r>
      <w:r w:rsidDel="00000000" w:rsidR="00000000" w:rsidRPr="00000000">
        <w:rPr>
          <w:rtl w:val="0"/>
        </w:rPr>
      </w:r>
    </w:p>
    <w:p w:rsidR="00000000" w:rsidDel="00000000" w:rsidP="00000000" w:rsidRDefault="00000000" w:rsidRPr="00000000" w14:paraId="00000003">
      <w:pPr>
        <w:rPr/>
      </w:pPr>
      <w:r w:rsidDel="00000000" w:rsidR="00000000" w:rsidRPr="00000000">
        <w:rPr>
          <w:rFonts w:ascii="Gill Sans" w:cs="Gill Sans" w:eastAsia="Gill Sans" w:hAnsi="Gill Sans"/>
          <w:sz w:val="32"/>
          <w:szCs w:val="32"/>
          <w:rtl w:val="0"/>
        </w:rPr>
        <w:t xml:space="preserve">Episode 3: REPAIR</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Louis VI, Farah Ahmed, Allison O'Connor, Gaja Mežnarić Osole</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00:03</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sz w:val="22"/>
          <w:szCs w:val="22"/>
          <w:rtl w:val="0"/>
        </w:rPr>
        <w:t xml:space="preserve">Man, episode three. That means we're already halfway through this mini series of ours. If you're a latecomer or joining us here, where have you been? Here's the recap, though. My name is Louis VI. I'm a musician and zoologist and hosting this podcast. And this podcast is all about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What even is that and why, when we look around the place, could we do with a whole lot more of it? Farah is guiding me through. Hi Farah, </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00:30</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Hi Louis. </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00:32</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I feel like you've always got something interesting lined up for us.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00:35</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sz w:val="22"/>
          <w:szCs w:val="22"/>
          <w:rtl w:val="0"/>
        </w:rPr>
        <w:t xml:space="preserve">Always! Take a listen to this.</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sz w:val="22"/>
          <w:szCs w:val="22"/>
          <w:rtl w:val="0"/>
        </w:rPr>
        <w:t xml:space="preserve">Allison O'Connor  </w:t>
      </w:r>
      <w:r w:rsidDel="00000000" w:rsidR="00000000" w:rsidRPr="00000000">
        <w:rPr>
          <w:rFonts w:ascii="Arial" w:cs="Arial" w:eastAsia="Arial" w:hAnsi="Arial"/>
          <w:color w:val="5d7284"/>
          <w:sz w:val="22"/>
          <w:szCs w:val="22"/>
          <w:rtl w:val="0"/>
        </w:rPr>
        <w:t xml:space="preserve">00:38</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sz w:val="22"/>
          <w:szCs w:val="22"/>
          <w:rtl w:val="0"/>
        </w:rPr>
        <w:t xml:space="preserve">My name is Allison O'Connor. I'm based in Ottawa, Ontario, Canada. I am an artist and installation artist, but predominantly I'm a public art Commissioner. So I commissioned public art for the City of Ottawa. It's one of a few jobs with that title, which is really great. So what I do is I work with public funds to identify locations and work with community to identify projects that they would like in their community. So public art projects, and these could be in a variety of different forms, so we can get into that and but then from there, we find artists, and we create installations or sculptures or temporary projects for different public spaces, so that could be libraries, fire stations, any public building, and also roadways and parks, which is the area that I'm the most interested in.</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01:33</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And my name is Gaja Mežnarić Osole. I'm based in Ljubljana, currently calling from Stockholm, or I'm doing </w:t>
      </w:r>
      <w:r w:rsidDel="00000000" w:rsidR="00000000" w:rsidRPr="00000000">
        <w:rPr>
          <w:rFonts w:ascii="Arial" w:cs="Arial" w:eastAsia="Arial" w:hAnsi="Arial"/>
          <w:rtl w:val="0"/>
        </w:rPr>
        <w:t xml:space="preserve">Iaspis </w:t>
      </w:r>
      <w:r w:rsidDel="00000000" w:rsidR="00000000" w:rsidRPr="00000000">
        <w:rPr>
          <w:rFonts w:ascii="Arial" w:cs="Arial" w:eastAsia="Arial" w:hAnsi="Arial"/>
          <w:sz w:val="22"/>
          <w:szCs w:val="22"/>
          <w:rtl w:val="0"/>
        </w:rPr>
        <w:t xml:space="preserve">artist residency for three months. But yeah, I think I can describe myself best at the moment as a co initiator and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eco social designer at</w:t>
      </w:r>
      <w:r w:rsidDel="00000000" w:rsidR="00000000" w:rsidRPr="00000000">
        <w:rPr>
          <w:rFonts w:ascii="Arial" w:cs="Arial" w:eastAsia="Arial" w:hAnsi="Arial"/>
          <w:rtl w:val="0"/>
        </w:rPr>
        <w:t xml:space="preserve"> Krater</w:t>
      </w:r>
      <w:r w:rsidDel="00000000" w:rsidR="00000000" w:rsidRPr="00000000">
        <w:rPr>
          <w:rFonts w:ascii="Arial" w:cs="Arial" w:eastAsia="Arial" w:hAnsi="Arial"/>
          <w:sz w:val="22"/>
          <w:szCs w:val="22"/>
          <w:rtl w:val="0"/>
        </w:rPr>
        <w:t xml:space="preserve"> which is an 18,000 square metre construction site that was ferali</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ed in the past 30 years and in which we have set up a production laboratory. But also like collective practice between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interdisciplinary practitioners, from ecologist permaculturists, landscape architects, architects, designers and so on, to kind of collectively, steward</w:t>
      </w:r>
      <w:r w:rsidDel="00000000" w:rsidR="00000000" w:rsidRPr="00000000">
        <w:rPr>
          <w:rFonts w:ascii="Arial" w:cs="Arial" w:eastAsia="Arial" w:hAnsi="Arial"/>
          <w:rtl w:val="0"/>
        </w:rPr>
        <w:t xml:space="preserve">ing </w:t>
      </w:r>
      <w:r w:rsidDel="00000000" w:rsidR="00000000" w:rsidRPr="00000000">
        <w:rPr>
          <w:rFonts w:ascii="Arial" w:cs="Arial" w:eastAsia="Arial" w:hAnsi="Arial"/>
          <w:sz w:val="22"/>
          <w:szCs w:val="22"/>
          <w:rtl w:val="0"/>
        </w:rPr>
        <w:t xml:space="preserve">the land, but also to kind of </w:t>
      </w:r>
      <w:r w:rsidDel="00000000" w:rsidR="00000000" w:rsidRPr="00000000">
        <w:rPr>
          <w:rFonts w:ascii="Arial" w:cs="Arial" w:eastAsia="Arial" w:hAnsi="Arial"/>
          <w:rtl w:val="0"/>
        </w:rPr>
        <w:t xml:space="preserve">co-</w:t>
      </w:r>
      <w:r w:rsidDel="00000000" w:rsidR="00000000" w:rsidRPr="00000000">
        <w:rPr>
          <w:rFonts w:ascii="Arial" w:cs="Arial" w:eastAsia="Arial" w:hAnsi="Arial"/>
          <w:sz w:val="22"/>
          <w:szCs w:val="22"/>
          <w:rtl w:val="0"/>
        </w:rPr>
        <w:t xml:space="preserve">create on the site across,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regenerative material culture, sort of bio materials, direct engagement with the site, biodiversity, but also a lot of advocacy work that we have to do in order to keep up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 </w:t>
      </w:r>
      <w:r w:rsidDel="00000000" w:rsidR="00000000" w:rsidRPr="00000000">
        <w:rPr>
          <w:rFonts w:ascii="Arial" w:cs="Arial" w:eastAsia="Arial" w:hAnsi="Arial"/>
          <w:rtl w:val="0"/>
        </w:rPr>
        <w:t xml:space="preserve">site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02:41</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All right, so we're gonna hear from Gaja and Alison, any pointers. </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02:46</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I think a lot about repair when I think about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and these are two people who I think are really taking that word and running with it. So let's hear what they've got to share.</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02:59</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Gaja, Allison, welcome to the podcast. Very happy to have you with us. This series is all about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and I want to begin about focusing. Begin on focusing, though, on those words and what they really mean. So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what does that mean to you, and how does that live in your day to day work. Gaja, do you want to start us off?</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03:24</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Yeah, so creator operates on certain grounds, so we have to, like, prolong our content, our temporary contract each year as the state plans to build the site over in the future and as part of the artist in residency at Iasp</w:t>
      </w:r>
      <w:r w:rsidDel="00000000" w:rsidR="00000000" w:rsidRPr="00000000">
        <w:rPr>
          <w:rFonts w:ascii="Arial" w:cs="Arial" w:eastAsia="Arial" w:hAnsi="Arial"/>
          <w:rtl w:val="0"/>
        </w:rPr>
        <w:t xml:space="preserve">is</w:t>
      </w:r>
      <w:r w:rsidDel="00000000" w:rsidR="00000000" w:rsidRPr="00000000">
        <w:rPr>
          <w:rFonts w:ascii="Arial" w:cs="Arial" w:eastAsia="Arial" w:hAnsi="Arial"/>
          <w:sz w:val="22"/>
          <w:szCs w:val="22"/>
          <w:rtl w:val="0"/>
        </w:rPr>
        <w:t xml:space="preserve"> yeah, one of the characteristic of our leadership is basically that is collective and very diverse and distributed and that kind of Yeah, we are gathered. Or somehow people who are investing their careers on working with the site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are really willing to contribute at their best, and I think in this way, to work in kind of a very precarious situation, also trying to reinvent what creativity can mean somehow becomes possible. </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04:16</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Already it sounds like, I think there's going to be a theme of spaces, and we'll get back into that a bit more in depth later on. But Allison, how about you? How is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Leadership appearing </w:t>
      </w:r>
      <w:r w:rsidDel="00000000" w:rsidR="00000000" w:rsidRPr="00000000">
        <w:rPr>
          <w:rFonts w:ascii="Arial" w:cs="Arial" w:eastAsia="Arial" w:hAnsi="Arial"/>
          <w:rtl w:val="0"/>
        </w:rPr>
        <w:t xml:space="preserve">in your</w:t>
      </w:r>
      <w:r w:rsidDel="00000000" w:rsidR="00000000" w:rsidRPr="00000000">
        <w:rPr>
          <w:rFonts w:ascii="Arial" w:cs="Arial" w:eastAsia="Arial" w:hAnsi="Arial"/>
          <w:sz w:val="22"/>
          <w:szCs w:val="22"/>
          <w:rtl w:val="0"/>
        </w:rPr>
        <w:t xml:space="preserve"> day to day work? </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Allison O'Connor  </w:t>
      </w:r>
      <w:r w:rsidDel="00000000" w:rsidR="00000000" w:rsidRPr="00000000">
        <w:rPr>
          <w:rFonts w:ascii="Arial" w:cs="Arial" w:eastAsia="Arial" w:hAnsi="Arial"/>
          <w:color w:val="5d7284"/>
          <w:sz w:val="22"/>
          <w:szCs w:val="22"/>
          <w:rtl w:val="0"/>
        </w:rPr>
        <w:t xml:space="preserve">04:31</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Yeah a lot of what Gaja is saying, and it's really interesting to hear about their projects and what they're doing, but just how our leadership structure is different in the sense that guys really collaborative, it's really people, you know, getting involved, whereas my leadership role is more institutional. I work for the municipality. I work for the city. And so, you know, we're we have very similar goals, but we have different challenges and different. And so for finance, for example, we don't necessarily have that challenge, but we have other challenges such as bureaucracy, such as trying to get public engagement. And so really, from my perspective, is trying to leverage my position to find the loopholes, find the ways to engage the public in climate action in their public spaces. And there is a big responsibility that I feel with that. Because we're using public funding, we're using public spaces. These are spaces and funding that belong to the citizens of our city, and so how are we responsibly using them in a ways that that is helpful for the community and that is in also in turn, helpful for the climate. And so some of the projects that we've done ar, really deeply rooted in community engagement and also in system changes. So we have new projects going on with which is a partnership with our local arts council, which is an artist in residency in government. So what I've done is identified departments within the city that are willing to take on an artist in residence. So this is an artist that will be working with them for a year to year and a half, just deep delving into, how does this department run? How are you doing things, and how can we possibly find creative solutions to some of the problems? And again, it allows for these you know, municipal departments and municipal employees to be able to do things a little differently because they have an external artist that is able to pinpoint some of the challenges and initiate some ways in which to remediate them.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06:36</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It's interesting all the conversations we're having around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And there's been many different definitions and people liking or not liking the leadership word, and already you guys have brought up something new and interesting. And I think it's around the idea that you know, towards a common goal you need that that creative community level, as well as that maybe more hierarchical local government level, but also maybe that has greater access, and then the community can come and do some things that may be a bit more radical that the local government can't do, but talking about that creative common goal and the spaces both of you seem to be talking about, each episode is based around a characteristic we think of </w:t>
      </w:r>
      <w:r w:rsidDel="00000000" w:rsidR="00000000" w:rsidRPr="00000000">
        <w:rPr>
          <w:rFonts w:ascii="Arial" w:cs="Arial" w:eastAsia="Arial" w:hAnsi="Arial"/>
          <w:rtl w:val="0"/>
        </w:rPr>
        <w:t xml:space="preserve">Creative</w:t>
      </w:r>
      <w:r w:rsidDel="00000000" w:rsidR="00000000" w:rsidRPr="00000000">
        <w:rPr>
          <w:rFonts w:ascii="Arial" w:cs="Arial" w:eastAsia="Arial" w:hAnsi="Arial"/>
          <w:sz w:val="22"/>
          <w:szCs w:val="22"/>
          <w:rtl w:val="0"/>
        </w:rPr>
        <w:t xml:space="preserve"> Climate Leadership, and this episode's word is repair. What does it mean to have repair when going about some of this work you're talking about, and particularly repairing in these spaces, because that's really the common theme here.</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07:47</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Yeah, I'm thinking like to start with the work of</w:t>
      </w:r>
      <w:r w:rsidDel="00000000" w:rsidR="00000000" w:rsidRPr="00000000">
        <w:rPr>
          <w:rFonts w:ascii="Arial" w:cs="Arial" w:eastAsia="Arial" w:hAnsi="Arial"/>
          <w:rtl w:val="0"/>
        </w:rPr>
        <w:t xml:space="preserve"> Krater,</w:t>
      </w:r>
      <w:r w:rsidDel="00000000" w:rsidR="00000000" w:rsidRPr="00000000">
        <w:rPr>
          <w:rFonts w:ascii="Arial" w:cs="Arial" w:eastAsia="Arial" w:hAnsi="Arial"/>
          <w:sz w:val="22"/>
          <w:szCs w:val="22"/>
          <w:rtl w:val="0"/>
        </w:rPr>
        <w:t xml:space="preserve"> the first act of repair that we did once we kind of gained the contract with the Ministry of Justice, who is currently kind of managing the site, was basically to open an enclosed site public land back to for the public so I don't want to install the door in the fence and kind of start the public programme and basically give access to the place that was for 30 years before erased from the public memory basically.</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08:24</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And what was this land before that, whilst it was private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08:28</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So this land was </w:t>
      </w:r>
      <w:r w:rsidDel="00000000" w:rsidR="00000000" w:rsidRPr="00000000">
        <w:rPr>
          <w:rFonts w:ascii="Arial" w:cs="Arial" w:eastAsia="Arial" w:hAnsi="Arial"/>
          <w:rtl w:val="0"/>
        </w:rPr>
        <w:t xml:space="preserve">until </w:t>
      </w:r>
      <w:r w:rsidDel="00000000" w:rsidR="00000000" w:rsidRPr="00000000">
        <w:rPr>
          <w:rFonts w:ascii="Arial" w:cs="Arial" w:eastAsia="Arial" w:hAnsi="Arial"/>
          <w:sz w:val="22"/>
          <w:szCs w:val="22"/>
          <w:rtl w:val="0"/>
        </w:rPr>
        <w:t xml:space="preserve">early 90s, kind of built over with an old Austro Hungarian military kind of complex that </w:t>
      </w:r>
      <w:r w:rsidDel="00000000" w:rsidR="00000000" w:rsidRPr="00000000">
        <w:rPr>
          <w:rFonts w:ascii="Arial" w:cs="Arial" w:eastAsia="Arial" w:hAnsi="Arial"/>
          <w:rtl w:val="0"/>
        </w:rPr>
        <w:t xml:space="preserve">after the</w:t>
      </w:r>
      <w:r w:rsidDel="00000000" w:rsidR="00000000" w:rsidRPr="00000000">
        <w:rPr>
          <w:rFonts w:ascii="Arial" w:cs="Arial" w:eastAsia="Arial" w:hAnsi="Arial"/>
          <w:sz w:val="22"/>
          <w:szCs w:val="22"/>
          <w:rtl w:val="0"/>
        </w:rPr>
        <w:t xml:space="preserve"> seizure of Yugoslavia and the fall of the regime, was not as an infrastructure invited anymore to be part of the city centre. </w:t>
      </w:r>
      <w:r w:rsidDel="00000000" w:rsidR="00000000" w:rsidRPr="00000000">
        <w:rPr>
          <w:rFonts w:ascii="Arial" w:cs="Arial" w:eastAsia="Arial" w:hAnsi="Arial"/>
          <w:rtl w:val="0"/>
        </w:rPr>
        <w:t xml:space="preserve">So </w:t>
      </w:r>
      <w:r w:rsidDel="00000000" w:rsidR="00000000" w:rsidRPr="00000000">
        <w:rPr>
          <w:rFonts w:ascii="Arial" w:cs="Arial" w:eastAsia="Arial" w:hAnsi="Arial"/>
          <w:sz w:val="22"/>
          <w:szCs w:val="22"/>
          <w:rtl w:val="0"/>
        </w:rPr>
        <w:t xml:space="preserve">all the military structure infrastructure was being whether demolished or kind of placed or kind of repurposed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and in the case of this Austro Hungarian barracks, they decided </w:t>
      </w:r>
      <w:r w:rsidDel="00000000" w:rsidR="00000000" w:rsidRPr="00000000">
        <w:rPr>
          <w:rFonts w:ascii="Arial" w:cs="Arial" w:eastAsia="Arial" w:hAnsi="Arial"/>
          <w:rtl w:val="0"/>
        </w:rPr>
        <w:t xml:space="preserve">I think</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94 to bring down the building. And one quarter of the whole, kind of portion of the land was left abandoned, and the rest of the land was kind of reconstructed into a residential neighbourhood. And there were, like many plans for this particular land, what could happen. It was like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state competitions were unfolding and imagining different kind of state infrastructure to be built on the site, but it never happened. So in this course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now 30 years, I guess, what happened is that nature could take in, take over the site and build 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really exceptional pioneering ecology, to claim the work of nature as work of repair in itself. I think it's the second thing that is very crucial for our work to recognise that we are not the sole creators here, and that basically our cities are already being supported by like natural cycles and like feral ecologies, you know, all around that are still not recognised, basically as spaces of biodiversity or like spaces of repair and being constantly and continuously built over.</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10:37</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sz w:val="22"/>
          <w:szCs w:val="22"/>
          <w:rtl w:val="0"/>
        </w:rPr>
        <w:t xml:space="preserve">Allison, have you got anything to speak to the repair in your work because there are differences or similarities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Allison O'Connor  </w:t>
      </w:r>
      <w:r w:rsidDel="00000000" w:rsidR="00000000" w:rsidRPr="00000000">
        <w:rPr>
          <w:rFonts w:ascii="Arial" w:cs="Arial" w:eastAsia="Arial" w:hAnsi="Arial"/>
          <w:color w:val="5d7284"/>
          <w:sz w:val="22"/>
          <w:szCs w:val="22"/>
          <w:rtl w:val="0"/>
        </w:rPr>
        <w:t xml:space="preserve">10:43</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A lot of similarities, a lot of artists, let's say so there has been a significant shift in how artists perceive their role in working in public spaces, and a lot of it aligns with what Gaja and her collective are doing, which is educating the public through these opportunities for public art. And so some of the projects I can use as example, we have an artwork that's going to be unveiling, shortly called waterways, by Melanie Myers and Pierre Le Chima, and they are exposing the kind of secret life of aquatic plants in a river nearby. It's the Rita River. It's a significant landmark within our city. And so what they're doing a they've created these beautiful archways that exist within the park that actually depict the plants that you wouldn't normally see. But along with it is audio recordings from the plants as they submerge microphones in the water to record at different seasons what that would sound like, in addition to working with scientists to give us information and facts, figures, etc, about these plants, and so they're just kind of revealing the hidden life within The river that we can't really access. And so, as I mentioned, artists are really looking at these public art commissions and as opportunities to engage the public in the local ecosystem, Flora, Fauna, etc. </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12:14</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Well I mean, that's so up my street </w:t>
      </w:r>
      <w:r w:rsidDel="00000000" w:rsidR="00000000" w:rsidRPr="00000000">
        <w:rPr>
          <w:rFonts w:ascii="Arial" w:cs="Arial" w:eastAsia="Arial" w:hAnsi="Arial"/>
          <w:rtl w:val="0"/>
        </w:rPr>
        <w:t xml:space="preserve">with the</w:t>
      </w:r>
      <w:r w:rsidDel="00000000" w:rsidR="00000000" w:rsidRPr="00000000">
        <w:rPr>
          <w:rFonts w:ascii="Arial" w:cs="Arial" w:eastAsia="Arial" w:hAnsi="Arial"/>
          <w:sz w:val="22"/>
          <w:szCs w:val="22"/>
          <w:rtl w:val="0"/>
        </w:rPr>
        <w:t xml:space="preserve"> sounds of the aquatic plants, and bringing that </w:t>
      </w:r>
      <w:r w:rsidDel="00000000" w:rsidR="00000000" w:rsidRPr="00000000">
        <w:rPr>
          <w:rFonts w:ascii="Arial" w:cs="Arial" w:eastAsia="Arial" w:hAnsi="Arial"/>
          <w:rtl w:val="0"/>
        </w:rPr>
        <w:t xml:space="preserve">into the</w:t>
      </w:r>
      <w:r w:rsidDel="00000000" w:rsidR="00000000" w:rsidRPr="00000000">
        <w:rPr>
          <w:rFonts w:ascii="Arial" w:cs="Arial" w:eastAsia="Arial" w:hAnsi="Arial"/>
          <w:sz w:val="22"/>
          <w:szCs w:val="22"/>
          <w:rtl w:val="0"/>
        </w:rPr>
        <w:t xml:space="preserve"> kind of artistic approach, on understanding how stuff is changing. I mean, I'm a big proponent. I mean, I guess we're listening to a podcast right here as well, but I think sound </w:t>
      </w:r>
      <w:r w:rsidDel="00000000" w:rsidR="00000000" w:rsidRPr="00000000">
        <w:rPr>
          <w:rFonts w:ascii="Arial" w:cs="Arial" w:eastAsia="Arial" w:hAnsi="Arial"/>
          <w:rtl w:val="0"/>
        </w:rPr>
        <w:t xml:space="preserve">has got</w:t>
      </w:r>
      <w:r w:rsidDel="00000000" w:rsidR="00000000" w:rsidRPr="00000000">
        <w:rPr>
          <w:rFonts w:ascii="Arial" w:cs="Arial" w:eastAsia="Arial" w:hAnsi="Arial"/>
          <w:sz w:val="22"/>
          <w:szCs w:val="22"/>
          <w:rtl w:val="0"/>
        </w:rPr>
        <w:t xml:space="preserve"> a really unique way of transporting us somewhere. And you know, even more so on the water, when we get into, yeah, an aquatic world, the sound, I'd be so interested to hear how it the river sounds different throughout the seasons, and, you know, due to the density of plants, but also the biodiversity that brings us, that's a really exciting, interesting project there. And I guess, I mean, there's, you've mentioned a lot about public art, but what makes art public necessary, what are or conversely, what makes it private? How, what? What are you battling there to bring stuff into a space where it is publicly owned and appreciated? Or maybe access is a better word, being able to be accessed by the public? </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Allison O'Connor  </w:t>
      </w:r>
      <w:r w:rsidDel="00000000" w:rsidR="00000000" w:rsidRPr="00000000">
        <w:rPr>
          <w:rFonts w:ascii="Arial" w:cs="Arial" w:eastAsia="Arial" w:hAnsi="Arial"/>
          <w:color w:val="5d7284"/>
          <w:sz w:val="22"/>
          <w:szCs w:val="22"/>
          <w:rtl w:val="0"/>
        </w:rPr>
        <w:t xml:space="preserve">13:18</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Yeah I think that comes a lot to one of your previous questions around or comments about space and how people who has ownership over these spaces, and whether it's a digital space in the context of the sound recording or a physical space in context to the archway in the park, it's really being mindful of where you're putting things, how you're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utting things for who you're putting them there for. That's really how I kind of see a public space and public art, and who is it serving. So there are, you know, increasingly, more interest in seeing how similar to a guy's group, how the practices can actually serve the non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human. So it's not only human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centric experiences right now, we're really in the educational component. But I think I see this a bit as a spectrum when we're thinking of, you know, we have a lot of artwork that represents nature, so it's like a three dimensional piece that depicts nature, so that you have it within your public spaces. Often they're like urban spaces, where you want to bring in that reference to nature a little bit more. And then you have artwork that is, you know, in collaboration, or an education with nature to kind of educate the public around unseen, Flora, Fauna, etc. And then there's collaboration with nature and like and for nature. So what are projects that can not only be in service of the human population, but the local flora, fauna, etc? So we're somewhere on that spectrum right now. We haven't hit that full other end where we're creating artwork for the non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human yet it is really hard to justify tax dollars for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 But I think there is a way to find, again, a mutual benefit to creating objects and pricing object and public spaces that are for the public at large, like inter human, inter species, public. </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15:16</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Yeah I mean, that's really exciting here, hearing that language coming out of governmental bodies, though. I mean, we definitely are lacking that in the UK. And I think having even that conversation of like, what makes people feel, what in spaces, and how do you want people to leave feeling that space? And not just people, but the more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than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human world? And you both started kind of answering this question already. But I guess, how can we make the more than human world be such a creative collaborator in the design of public space? And how do we necessarily commission that art? And guy, you kind of started speaking in it as well. When you saying, Well, I loved what you said, where you're saying, letting nature do it is, repairing itself. And you kind of said places get </w:t>
      </w:r>
      <w:r w:rsidDel="00000000" w:rsidR="00000000" w:rsidRPr="00000000">
        <w:rPr>
          <w:rFonts w:ascii="Arial" w:cs="Arial" w:eastAsia="Arial" w:hAnsi="Arial"/>
          <w:sz w:val="22"/>
          <w:szCs w:val="22"/>
          <w:rtl w:val="0"/>
        </w:rPr>
        <w:t xml:space="preserve">feralized</w:t>
      </w:r>
      <w:r w:rsidDel="00000000" w:rsidR="00000000" w:rsidRPr="00000000">
        <w:rPr>
          <w:rFonts w:ascii="Arial" w:cs="Arial" w:eastAsia="Arial" w:hAnsi="Arial"/>
          <w:sz w:val="22"/>
          <w:szCs w:val="22"/>
          <w:rtl w:val="0"/>
        </w:rPr>
        <w:t xml:space="preserve">. Is that the same thing as 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wilding is rate? Is re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wilding like a creative act from </w:t>
      </w:r>
      <w:r w:rsidDel="00000000" w:rsidR="00000000" w:rsidRPr="00000000">
        <w:rPr>
          <w:rFonts w:ascii="Arial" w:cs="Arial" w:eastAsia="Arial" w:hAnsi="Arial"/>
          <w:rtl w:val="0"/>
        </w:rPr>
        <w:t xml:space="preserve">nature and</w:t>
      </w:r>
      <w:r w:rsidDel="00000000" w:rsidR="00000000" w:rsidRPr="00000000">
        <w:rPr>
          <w:rFonts w:ascii="Arial" w:cs="Arial" w:eastAsia="Arial" w:hAnsi="Arial"/>
          <w:sz w:val="22"/>
          <w:szCs w:val="22"/>
          <w:rtl w:val="0"/>
        </w:rPr>
        <w:t xml:space="preserve"> is that a way of collaborating, or is it need to be more intentional?</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16:18</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sz w:val="22"/>
          <w:szCs w:val="22"/>
          <w:rtl w:val="0"/>
        </w:rPr>
        <w:t xml:space="preserve">Yeah I will just maybe get back to to the statement of, really, like, first noticing what's going on on the ground. I think it's really the starting point of any kind of regenerative action. And obviously, like a lot of things, are already working in support of repair, just to maybe speak through the lens of invasive plants that, for example, normally would not be welcomed within our urban ecologies. But basically, if we think like how much soil they're producing on the lane on the lands, basically where otherwise nothing would grow up like they would produce in autumn, like huge amounts of amounts of pollen for the bees to feed on during and to be fed during the winter. They would also produce huge amount of biomass so humans could make use of and so on and so on. So trying to recognise the work that is already done, I think, is important. But then, obviously, I think inventing, you know, myriad of ways of ecological stewardship through which humans can also engage in supporting these psychological practices that we're, for example, trying to do also on</w:t>
      </w:r>
      <w:r w:rsidDel="00000000" w:rsidR="00000000" w:rsidRPr="00000000">
        <w:rPr>
          <w:rFonts w:ascii="Arial" w:cs="Arial" w:eastAsia="Arial" w:hAnsi="Arial"/>
          <w:rtl w:val="0"/>
        </w:rPr>
        <w:t xml:space="preserve"> Krater</w:t>
      </w:r>
      <w:r w:rsidDel="00000000" w:rsidR="00000000" w:rsidRPr="00000000">
        <w:rPr>
          <w:rFonts w:ascii="Arial" w:cs="Arial" w:eastAsia="Arial" w:hAnsi="Arial"/>
          <w:sz w:val="22"/>
          <w:szCs w:val="22"/>
          <w:rtl w:val="0"/>
        </w:rPr>
        <w:t xml:space="preserve"> trying to understand which areas of landscape, for example, would need some more support. Many ways, maybe it's an interesting project that just happened was it last autumn that landscape architect engaged with on </w:t>
      </w:r>
      <w:r w:rsidDel="00000000" w:rsidR="00000000" w:rsidRPr="00000000">
        <w:rPr>
          <w:rFonts w:ascii="Arial" w:cs="Arial" w:eastAsia="Arial" w:hAnsi="Arial"/>
          <w:rtl w:val="0"/>
        </w:rPr>
        <w:t xml:space="preserve">Krater</w:t>
      </w:r>
      <w:r w:rsidDel="00000000" w:rsidR="00000000" w:rsidRPr="00000000">
        <w:rPr>
          <w:rFonts w:ascii="Arial" w:cs="Arial" w:eastAsia="Arial" w:hAnsi="Arial"/>
          <w:sz w:val="22"/>
          <w:szCs w:val="22"/>
          <w:rtl w:val="0"/>
        </w:rPr>
        <w:t xml:space="preserve"> and she, for example, wanted to play around this idea of how we can repurpose construction machinery within our cities to kind of support the landscapes. And she would come and </w:t>
      </w:r>
      <w:r w:rsidDel="00000000" w:rsidR="00000000" w:rsidRPr="00000000">
        <w:rPr>
          <w:rFonts w:ascii="Arial" w:cs="Arial" w:eastAsia="Arial" w:hAnsi="Arial"/>
          <w:rtl w:val="0"/>
        </w:rPr>
        <w:t xml:space="preserve">install</w:t>
      </w:r>
      <w:r w:rsidDel="00000000" w:rsidR="00000000" w:rsidRPr="00000000">
        <w:rPr>
          <w:rFonts w:ascii="Arial" w:cs="Arial" w:eastAsia="Arial" w:hAnsi="Arial"/>
          <w:sz w:val="22"/>
          <w:szCs w:val="22"/>
          <w:rtl w:val="0"/>
        </w:rPr>
        <w:t xml:space="preserve"> like a huge crane on the</w:t>
      </w:r>
      <w:r w:rsidDel="00000000" w:rsidR="00000000" w:rsidRPr="00000000">
        <w:rPr>
          <w:rFonts w:ascii="Arial" w:cs="Arial" w:eastAsia="Arial" w:hAnsi="Arial"/>
          <w:rtl w:val="0"/>
        </w:rPr>
        <w:t xml:space="preserve"> crater, basically</w:t>
      </w:r>
      <w:r w:rsidDel="00000000" w:rsidR="00000000" w:rsidRPr="00000000">
        <w:rPr>
          <w:rFonts w:ascii="Arial" w:cs="Arial" w:eastAsia="Arial" w:hAnsi="Arial"/>
          <w:sz w:val="22"/>
          <w:szCs w:val="22"/>
          <w:rtl w:val="0"/>
        </w:rPr>
        <w:t xml:space="preserve"> the crater that is in the </w:t>
      </w:r>
      <w:r w:rsidDel="00000000" w:rsidR="00000000" w:rsidRPr="00000000">
        <w:rPr>
          <w:rFonts w:ascii="Arial" w:cs="Arial" w:eastAsia="Arial" w:hAnsi="Arial"/>
          <w:rtl w:val="0"/>
        </w:rPr>
        <w:t xml:space="preserve">K</w:t>
      </w:r>
      <w:r w:rsidDel="00000000" w:rsidR="00000000" w:rsidRPr="00000000">
        <w:rPr>
          <w:rFonts w:ascii="Arial" w:cs="Arial" w:eastAsia="Arial" w:hAnsi="Arial"/>
          <w:sz w:val="22"/>
          <w:szCs w:val="22"/>
          <w:rtl w:val="0"/>
        </w:rPr>
        <w:t xml:space="preserve">rater. And she will transform this, this crane in a way that the crane would be seeding around, basically the seeds and the soil and trying to support the landscape of </w:t>
      </w:r>
      <w:r w:rsidDel="00000000" w:rsidR="00000000" w:rsidRPr="00000000">
        <w:rPr>
          <w:rFonts w:ascii="Arial" w:cs="Arial" w:eastAsia="Arial" w:hAnsi="Arial"/>
          <w:rtl w:val="0"/>
        </w:rPr>
        <w:t xml:space="preserve">K</w:t>
      </w:r>
      <w:r w:rsidDel="00000000" w:rsidR="00000000" w:rsidRPr="00000000">
        <w:rPr>
          <w:rFonts w:ascii="Arial" w:cs="Arial" w:eastAsia="Arial" w:hAnsi="Arial"/>
          <w:sz w:val="22"/>
          <w:szCs w:val="22"/>
          <w:rtl w:val="0"/>
        </w:rPr>
        <w:t xml:space="preserve">rater, which is normally more like gravelly and nature has hardship to kind of establish itself on the ground because the soil is lacking. So she did this performative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ct of, kind of, yeah, inviting the public to operate the crane and to see, to see that part of the </w:t>
      </w:r>
      <w:r w:rsidDel="00000000" w:rsidR="00000000" w:rsidRPr="00000000">
        <w:rPr>
          <w:rFonts w:ascii="Arial" w:cs="Arial" w:eastAsia="Arial" w:hAnsi="Arial"/>
          <w:rtl w:val="0"/>
        </w:rPr>
        <w:t xml:space="preserve">Krater.</w:t>
      </w:r>
      <w:r w:rsidDel="00000000" w:rsidR="00000000" w:rsidRPr="00000000">
        <w:rPr>
          <w:rFonts w:ascii="Arial" w:cs="Arial" w:eastAsia="Arial" w:hAnsi="Arial"/>
          <w:sz w:val="22"/>
          <w:szCs w:val="22"/>
          <w:rtl w:val="0"/>
        </w:rPr>
        <w:t xml:space="preserve"> So in that sense, I would also think ecological stewardship could happen in myriad unexpected and artistic ways.</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18:52</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Amazing. Allison, you was kind of mentioning about some of the spaces you're particularly interested in, and parks and roadways is one that you highlighted. I'm interested to know </w:t>
      </w:r>
      <w:r w:rsidDel="00000000" w:rsidR="00000000" w:rsidRPr="00000000">
        <w:rPr>
          <w:rFonts w:ascii="Arial" w:cs="Arial" w:eastAsia="Arial" w:hAnsi="Arial"/>
          <w:rtl w:val="0"/>
        </w:rPr>
        <w:t xml:space="preserve">what that</w:t>
      </w:r>
      <w:r w:rsidDel="00000000" w:rsidR="00000000" w:rsidRPr="00000000">
        <w:rPr>
          <w:rFonts w:ascii="Arial" w:cs="Arial" w:eastAsia="Arial" w:hAnsi="Arial"/>
          <w:sz w:val="22"/>
          <w:szCs w:val="22"/>
          <w:rtl w:val="0"/>
        </w:rPr>
        <w:t xml:space="preserve"> nature is a creative collaborator, and how that applies to roadways, or what's the context you're thinking for roadways.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Allison O'Connor  </w:t>
      </w:r>
      <w:r w:rsidDel="00000000" w:rsidR="00000000" w:rsidRPr="00000000">
        <w:rPr>
          <w:rFonts w:ascii="Arial" w:cs="Arial" w:eastAsia="Arial" w:hAnsi="Arial"/>
          <w:color w:val="5d7284"/>
          <w:sz w:val="22"/>
          <w:szCs w:val="22"/>
          <w:rtl w:val="0"/>
        </w:rPr>
        <w:t xml:space="preserve">19:11</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The way that our funding works is that 1% of municipal infrastructure development is allocated towards art. So let's say there is a roadway that's being built or redesigned, rebuilt, etc, 1% of their overall construction budget goes towards art. And so what we're able to do is either put artwork within that context of that road, if it is appropriate, so if there is people using that space, or if there's ways that we think that you know, vehicle traffic could engage with the artwork, which is tricky because it could lead to, you know, more dangerous things. But often what we do is we're able to bring the funding into different spaces, and that's often where we see funding via being allocated to green spaces instead of along road race. But if it's a project. Street, for example, if we're in talking about our downtown core, and we really want, you know, pedestrian engagement, and that's when the artwork would be put there. But predominantly we look at, </w:t>
      </w:r>
      <w:r w:rsidDel="00000000" w:rsidR="00000000" w:rsidRPr="00000000">
        <w:rPr>
          <w:rFonts w:ascii="Arial" w:cs="Arial" w:eastAsia="Arial" w:hAnsi="Arial"/>
          <w:rtl w:val="0"/>
        </w:rPr>
        <w:t xml:space="preserve">where</w:t>
      </w:r>
      <w:r w:rsidDel="00000000" w:rsidR="00000000" w:rsidRPr="00000000">
        <w:rPr>
          <w:rFonts w:ascii="Arial" w:cs="Arial" w:eastAsia="Arial" w:hAnsi="Arial"/>
          <w:sz w:val="22"/>
          <w:szCs w:val="22"/>
          <w:rtl w:val="0"/>
        </w:rPr>
        <w:t xml:space="preserve"> are the people, and how can they engage with the artwork? And that's where we're </w:t>
      </w:r>
      <w:r w:rsidDel="00000000" w:rsidR="00000000" w:rsidRPr="00000000">
        <w:rPr>
          <w:rFonts w:ascii="Arial" w:cs="Arial" w:eastAsia="Arial" w:hAnsi="Arial"/>
          <w:rtl w:val="0"/>
        </w:rPr>
        <w:t xml:space="preserve">able to</w:t>
      </w:r>
      <w:r w:rsidDel="00000000" w:rsidR="00000000" w:rsidRPr="00000000">
        <w:rPr>
          <w:rFonts w:ascii="Arial" w:cs="Arial" w:eastAsia="Arial" w:hAnsi="Arial"/>
          <w:sz w:val="22"/>
          <w:szCs w:val="22"/>
          <w:rtl w:val="0"/>
        </w:rPr>
        <w:t xml:space="preserve"> put these, these artworks. It really is </w:t>
      </w:r>
      <w:r w:rsidDel="00000000" w:rsidR="00000000" w:rsidRPr="00000000">
        <w:rPr>
          <w:rFonts w:ascii="Arial" w:cs="Arial" w:eastAsia="Arial" w:hAnsi="Arial"/>
          <w:rtl w:val="0"/>
        </w:rPr>
        <w:t xml:space="preserve">important for</w:t>
      </w:r>
      <w:r w:rsidDel="00000000" w:rsidR="00000000" w:rsidRPr="00000000">
        <w:rPr>
          <w:rFonts w:ascii="Arial" w:cs="Arial" w:eastAsia="Arial" w:hAnsi="Arial"/>
          <w:sz w:val="22"/>
          <w:szCs w:val="22"/>
          <w:rtl w:val="0"/>
        </w:rPr>
        <w:t xml:space="preserve"> me to note as well that we in Ottawa are on the unceded Algonquin Anishinaabe territory, and so we work with the Anishinabe to, you know, help guide some of the work that we do. Because there is no, you know, there is, we have an entire policy on engagement with the </w:t>
      </w:r>
      <w:r w:rsidDel="00000000" w:rsidR="00000000" w:rsidRPr="00000000">
        <w:rPr>
          <w:rFonts w:ascii="Arial" w:cs="Arial" w:eastAsia="Arial" w:hAnsi="Arial"/>
          <w:rtl w:val="0"/>
        </w:rPr>
        <w:t xml:space="preserve">Algonquin Anishinaabe</w:t>
      </w:r>
      <w:r w:rsidDel="00000000" w:rsidR="00000000" w:rsidRPr="00000000">
        <w:rPr>
          <w:rFonts w:ascii="Arial" w:cs="Arial" w:eastAsia="Arial" w:hAnsi="Arial"/>
          <w:sz w:val="22"/>
          <w:szCs w:val="22"/>
          <w:rtl w:val="0"/>
        </w:rPr>
        <w:t xml:space="preserve">. But I, you know, think that there's also a huge environmental aspect to that. So there is, you know</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justice for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peoples. You can't separate that from environmental justice as well, because those two are so interlinked.</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21:00</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Yeah, you got me out here clicking my fingers, because it's, I think the, you know, the Indigenous stewardship aspect is that one, you know, if everyone listened to Indigenous stewardship, we wouldn't probably be in the places that we are, climatically, anywhere in the world. And it is that also that second part of definition, which I think we've all been slightly speaking to indirectly, but redefining what art is and what nature is. And you know, particularly so I have a lot more experience. I've got a lot of friends that are </w:t>
      </w:r>
      <w:r w:rsidDel="00000000" w:rsidR="00000000" w:rsidRPr="00000000">
        <w:rPr>
          <w:rFonts w:ascii="Arial" w:cs="Arial" w:eastAsia="Arial" w:hAnsi="Arial"/>
          <w:rtl w:val="0"/>
        </w:rPr>
        <w:t xml:space="preserve">Quechua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from the </w:t>
      </w:r>
      <w:r w:rsidDel="00000000" w:rsidR="00000000" w:rsidRPr="00000000">
        <w:rPr>
          <w:rFonts w:ascii="Arial" w:cs="Arial" w:eastAsia="Arial" w:hAnsi="Arial"/>
          <w:rtl w:val="0"/>
        </w:rPr>
        <w:t xml:space="preserve">so-called</w:t>
      </w:r>
      <w:r w:rsidDel="00000000" w:rsidR="00000000" w:rsidRPr="00000000">
        <w:rPr>
          <w:rFonts w:ascii="Arial" w:cs="Arial" w:eastAsia="Arial" w:hAnsi="Arial"/>
          <w:sz w:val="22"/>
          <w:szCs w:val="22"/>
          <w:rtl w:val="0"/>
        </w:rPr>
        <w:t xml:space="preserve"> Ecuadorian Amazon. There's no definition, or separate definition for the word for nature from humans. It's the same word. </w:t>
      </w:r>
      <w:r w:rsidDel="00000000" w:rsidR="00000000" w:rsidRPr="00000000">
        <w:rPr>
          <w:rFonts w:ascii="Arial" w:cs="Arial" w:eastAsia="Arial" w:hAnsi="Arial"/>
          <w:rtl w:val="0"/>
        </w:rPr>
        <w:t xml:space="preserve">So then</w:t>
      </w:r>
      <w:r w:rsidDel="00000000" w:rsidR="00000000" w:rsidRPr="00000000">
        <w:rPr>
          <w:rFonts w:ascii="Arial" w:cs="Arial" w:eastAsia="Arial" w:hAnsi="Arial"/>
          <w:sz w:val="22"/>
          <w:szCs w:val="22"/>
          <w:rtl w:val="0"/>
        </w:rPr>
        <w:t xml:space="preserve"> you apply that to art as well. And art doesn't necessarily, as you both have been saying, need to be human made. So do you think there's a one of the biggest, maybe creative challenges to creative climate leadership is, is redefining some of the language and redefining even definitions of things. So, you know, there's some of your work. Gaja is, is amazing that you've taken things that are seen as invasive plants, like Japanese </w:t>
      </w:r>
      <w:r w:rsidDel="00000000" w:rsidR="00000000" w:rsidRPr="00000000">
        <w:rPr>
          <w:rFonts w:ascii="Arial" w:cs="Arial" w:eastAsia="Arial" w:hAnsi="Arial"/>
          <w:rtl w:val="0"/>
        </w:rPr>
        <w:t xml:space="preserve">K</w:t>
      </w:r>
      <w:r w:rsidDel="00000000" w:rsidR="00000000" w:rsidRPr="00000000">
        <w:rPr>
          <w:rFonts w:ascii="Arial" w:cs="Arial" w:eastAsia="Arial" w:hAnsi="Arial"/>
          <w:sz w:val="22"/>
          <w:szCs w:val="22"/>
          <w:rtl w:val="0"/>
        </w:rPr>
        <w:t xml:space="preserve">notweed, where, you know, most building sites, engineers will be freaking out about it, but you've decided to make paper out of it, is one of the challenges you finding, actually, just redefining where that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creativity can even come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rom</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Yeah</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22:39</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I guess, like, yeah, what you're saying, the need to kind of reinvent, also, the language that we use is, like, really, really important part of the work that we do. For example, you know, again, referring to the invasive plants. Obviously, the naming is not helpful in, you know, kind of inviting other kinds or other ways of relating with this new kind of ecologi</w:t>
      </w:r>
      <w:r w:rsidDel="00000000" w:rsidR="00000000" w:rsidRPr="00000000">
        <w:rPr>
          <w:rFonts w:ascii="Arial" w:cs="Arial" w:eastAsia="Arial" w:hAnsi="Arial"/>
          <w:rtl w:val="0"/>
        </w:rPr>
        <w:t xml:space="preserve">es</w:t>
      </w:r>
      <w:r w:rsidDel="00000000" w:rsidR="00000000" w:rsidRPr="00000000">
        <w:rPr>
          <w:rFonts w:ascii="Arial" w:cs="Arial" w:eastAsia="Arial" w:hAnsi="Arial"/>
          <w:sz w:val="22"/>
          <w:szCs w:val="22"/>
          <w:rtl w:val="0"/>
        </w:rPr>
        <w:t xml:space="preserve"> or plant, yeah, human, plant relations. So in that regards, for example, for us, the word feral is something that is very interesting to use, because, in a way, it kind of refers to something that used to be cultivated and went wild, and somehow, in this, in this manner, we could also see our practice, because as designers and architects and other like practitioners who kind of went out of, let's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ay, kind of mainstream positions that were given to us or that were offered to us, and kind of reinvent also what our roles could be. So this kind of </w:t>
      </w:r>
      <w:r w:rsidDel="00000000" w:rsidR="00000000" w:rsidRPr="00000000">
        <w:rPr>
          <w:rFonts w:ascii="Arial" w:cs="Arial" w:eastAsia="Arial" w:hAnsi="Arial"/>
          <w:rtl w:val="0"/>
        </w:rPr>
        <w:t xml:space="preserve">feralality</w:t>
      </w:r>
      <w:r w:rsidDel="00000000" w:rsidR="00000000" w:rsidRPr="00000000">
        <w:rPr>
          <w:rFonts w:ascii="Arial" w:cs="Arial" w:eastAsia="Arial" w:hAnsi="Arial"/>
          <w:sz w:val="22"/>
          <w:szCs w:val="22"/>
          <w:rtl w:val="0"/>
        </w:rPr>
        <w:t xml:space="preserve"> is also, I think also, is also a way of allowing us to align with this kind of new world, multi species world that is emerging worth mentioning that we live in times of greenwashing bicycle and, you know, where it's like sustainability and also, maybe slowly regeneration started to be somehow, yeah</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24:13</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I mean, even growth, you know, growth should be a, should be a really positive circular thing. And growth is just applied to economics, really, and is usually pretty damn destructive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24:25</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xactly. So I think, like one way of kind of, yeah, going out is also to kind of reinvent the language that we use and try to distance from certain practices that we don't want to align with.</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24:37</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sz w:val="22"/>
          <w:szCs w:val="22"/>
          <w:rtl w:val="0"/>
        </w:rPr>
        <w:t xml:space="preserve">There's one thing I've asked a few times through this that I do love asking, and it's slightly out of the realms, but because this all comes back to our love of nature, and is there a place in the world that you think of that, when you think of nature, that is like a special place to you, that kind of redefines it?</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24:58</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sz w:val="22"/>
          <w:szCs w:val="22"/>
          <w:rtl w:val="0"/>
        </w:rPr>
        <w:t xml:space="preserve">I mean, I feel like I</w:t>
      </w:r>
      <w:r w:rsidDel="00000000" w:rsidR="00000000" w:rsidRPr="00000000">
        <w:rPr>
          <w:rFonts w:ascii="Arial" w:cs="Arial" w:eastAsia="Arial" w:hAnsi="Arial"/>
          <w:rtl w:val="0"/>
        </w:rPr>
        <w:t xml:space="preserve"> will b</w:t>
      </w:r>
      <w:r w:rsidDel="00000000" w:rsidR="00000000" w:rsidRPr="00000000">
        <w:rPr>
          <w:rFonts w:ascii="Arial" w:cs="Arial" w:eastAsia="Arial" w:hAnsi="Arial"/>
          <w:sz w:val="22"/>
          <w:szCs w:val="22"/>
          <w:rtl w:val="0"/>
        </w:rPr>
        <w:t xml:space="preserve">e repeating myself. It's also obvious, maybe the answer of Yeah, putting forward </w:t>
      </w:r>
      <w:r w:rsidDel="00000000" w:rsidR="00000000" w:rsidRPr="00000000">
        <w:rPr>
          <w:rFonts w:ascii="Arial" w:cs="Arial" w:eastAsia="Arial" w:hAnsi="Arial"/>
          <w:rtl w:val="0"/>
        </w:rPr>
        <w:t xml:space="preserve">Krater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25:06</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sz w:val="22"/>
          <w:szCs w:val="22"/>
          <w:rtl w:val="0"/>
        </w:rPr>
        <w:t xml:space="preserve">Will you describe it a bit for the audience? </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25:09</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Yeah. So </w:t>
      </w:r>
      <w:r w:rsidDel="00000000" w:rsidR="00000000" w:rsidRPr="00000000">
        <w:rPr>
          <w:rFonts w:ascii="Arial" w:cs="Arial" w:eastAsia="Arial" w:hAnsi="Arial"/>
          <w:rtl w:val="0"/>
        </w:rPr>
        <w:t xml:space="preserve">Krater</w:t>
      </w:r>
      <w:r w:rsidDel="00000000" w:rsidR="00000000" w:rsidRPr="00000000">
        <w:rPr>
          <w:rFonts w:ascii="Arial" w:cs="Arial" w:eastAsia="Arial" w:hAnsi="Arial"/>
          <w:sz w:val="22"/>
          <w:szCs w:val="22"/>
          <w:rtl w:val="0"/>
        </w:rPr>
        <w:t xml:space="preserve"> is spreading across 18,000 square metre piece of land that used to be obviously a construction site. And I think during the 30 Years, there were only, like two really important interventions that would happen on the site. One was that they would dig out the gravel to build the residential neighbourhood next to the site. So there is a huge crater, after which also the site got its name that is, luring in the site and creating its very special of landscape. And then in 2017 the municipality, sorry, the state, decided to mow down basically like everything that started to grow in the last years and accepted the big trees so in the past, yeah, let's say five years or more, a really beautiful pioneering ecology emerged out of this, which means, I don't know it's full of biodiversity. It's full of wilderness, in a way, but it's also kind of full of cultural activities, I would say, because there are three mobile containers placed in the site that hold three workshops around which people engage with bio materials and kind of, yeah, producing events and cultural events. And some people also would use site as cultural venue. We would also organise music events there that would be more like sound to the ecology in this way, like it would be ambiental music that would be normally happening there, not to disturb the Yeah, I guess the inhabitants of the site too much. We have also installed nesting boxes on the side bee hotels. There is a tree nursery. There is a greenhouse place. So it's, yeah, it's a very particular kind of an, I don't even want to call it garden, that I think creates quite a lot of excitement. </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27:25</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Allison how do you</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what do you think </w:t>
      </w:r>
      <w:r w:rsidDel="00000000" w:rsidR="00000000" w:rsidRPr="00000000">
        <w:rPr>
          <w:rFonts w:ascii="Arial" w:cs="Arial" w:eastAsia="Arial" w:hAnsi="Arial"/>
          <w:rtl w:val="0"/>
        </w:rPr>
        <w:t xml:space="preserve">for</w:t>
      </w:r>
      <w:r w:rsidDel="00000000" w:rsidR="00000000" w:rsidRPr="00000000">
        <w:rPr>
          <w:rFonts w:ascii="Arial" w:cs="Arial" w:eastAsia="Arial" w:hAnsi="Arial"/>
          <w:sz w:val="22"/>
          <w:szCs w:val="22"/>
          <w:rtl w:val="0"/>
        </w:rPr>
        <w:t xml:space="preserve"> your space? </w:t>
      </w:r>
      <w:r w:rsidDel="00000000" w:rsidR="00000000" w:rsidRPr="00000000">
        <w:rPr>
          <w:rFonts w:ascii="Arial" w:cs="Arial" w:eastAsia="Arial" w:hAnsi="Arial"/>
          <w:sz w:val="22"/>
          <w:szCs w:val="22"/>
          <w:rtl w:val="0"/>
        </w:rPr>
        <w:t xml:space="preserve">Do you</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have</w:t>
      </w:r>
      <w:r w:rsidDel="00000000" w:rsidR="00000000" w:rsidRPr="00000000">
        <w:rPr>
          <w:rFonts w:ascii="Arial" w:cs="Arial" w:eastAsia="Arial" w:hAnsi="Arial"/>
          <w:sz w:val="22"/>
          <w:szCs w:val="22"/>
          <w:rtl w:val="0"/>
        </w:rPr>
        <w:t xml:space="preserve"> you got a nature space? </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Allison O'Connor  </w:t>
      </w:r>
      <w:r w:rsidDel="00000000" w:rsidR="00000000" w:rsidRPr="00000000">
        <w:rPr>
          <w:rFonts w:ascii="Arial" w:cs="Arial" w:eastAsia="Arial" w:hAnsi="Arial"/>
          <w:color w:val="5d7284"/>
          <w:sz w:val="22"/>
          <w:szCs w:val="22"/>
          <w:rtl w:val="0"/>
        </w:rPr>
        <w:t xml:space="preserve">27:31</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I'm trying to think of a way to describe it that's not stereotypically Canadian. I live by a wetlands, like by a marsh, kind of swamp area. And it's essentially, it used to be a forest, but because of the large population of beavers, it is was flooded, and it the forest died, but it is now, you know, a wetlands, and you know, you see the remnants of the forest. It's really beautiful, and it's really lively. What I find is really, you know, what characterises it as such a natural place is that I cannot access it. It is its own place, you know? I mean, I could try and trudge through but it's really alive and its own place. And it's really, you know, it's literally constructed by beavers. It is. It has like retaining walls. It's that's all huge, sorry, all nature animal made, if it's almost a sentence, space for them, one of the beauties of it is that it's been cold enough that it has frozen over. And so we're able to finally go into those spaces. And it feels like such a privilege as kind of like a guest exploring this marshland, because I can now walk on the frozen, frozen parts and see, you know, what they've been doing, what they've been constructing, and then also just seeing all of the tracks in the snow and how alive this space is, and it's completely, completely untouched by humans. So I don't know how this, you know, plays into everything that I've just said about collaboration, but it's really lovely to see that there are still some untouched spaces and be able to feel like a guest in a natural space. </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29:13</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sz w:val="22"/>
          <w:szCs w:val="22"/>
          <w:rtl w:val="0"/>
        </w:rPr>
        <w:t xml:space="preserve">But that is collaboration, I guess, because, you know, that's allowing beavers back in to do what they do best, which is this beautiful natural engineering that massively increases the biodiversity. And people might say,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h, but the forest died, but the biodiversity, I can guarantee, will be much, much higher. I'm big proponent for bringing back the beaver to the UK, which is starting to happen, and people are starting to see the benefits, but we're very, very far behind where Canada is in terms of that. So, yeah, but we haven't got much time left to be honest. We've got to end it here. But before we go, some people will have been familiar that have been listening to this. Hopefully they've been listening to a few of these and starting to get an idea what creative climate leadership is. Yes, but for others, </w:t>
      </w:r>
      <w:r w:rsidDel="00000000" w:rsidR="00000000" w:rsidRPr="00000000">
        <w:rPr>
          <w:rFonts w:ascii="Arial" w:cs="Arial" w:eastAsia="Arial" w:hAnsi="Arial"/>
          <w:rtl w:val="0"/>
        </w:rPr>
        <w:t xml:space="preserve">it</w:t>
      </w:r>
      <w:r w:rsidDel="00000000" w:rsidR="00000000" w:rsidRPr="00000000">
        <w:rPr>
          <w:rFonts w:ascii="Arial" w:cs="Arial" w:eastAsia="Arial" w:hAnsi="Arial"/>
          <w:sz w:val="22"/>
          <w:szCs w:val="22"/>
          <w:rtl w:val="0"/>
        </w:rPr>
        <w:t xml:space="preserve"> will be a very fresh concept. So right now, to finish off, you've got the floor for the people that are listening. What's one thing you'd ask the person listening right now to do next?</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Gaja Mežnarić Osole  </w:t>
      </w:r>
      <w:r w:rsidDel="00000000" w:rsidR="00000000" w:rsidRPr="00000000">
        <w:rPr>
          <w:rFonts w:ascii="Arial" w:cs="Arial" w:eastAsia="Arial" w:hAnsi="Arial"/>
          <w:color w:val="5d7284"/>
          <w:sz w:val="22"/>
          <w:szCs w:val="22"/>
          <w:rtl w:val="0"/>
        </w:rPr>
        <w:t xml:space="preserve">30:15</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sz w:val="22"/>
          <w:szCs w:val="22"/>
          <w:rtl w:val="0"/>
        </w:rPr>
        <w:t xml:space="preserve">I don't know. I think for me, it would be just to kind of keep on doing and believing in the work that they do. Because I think we live in a very particular climate, at the moment, political climate, but also planetary climate. So in this sense, I think, like, yeah, it's becoming more and more difficult to work on the matters that we work at least like from the position that I'm speaking from. So I would just encourage people to kind of pursue and insist and continue the work that they do and find, yeah, a lot as much allies across the planet, to kind of make them feel that they're not alone. </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Allison O'Connor  </w:t>
      </w:r>
      <w:r w:rsidDel="00000000" w:rsidR="00000000" w:rsidRPr="00000000">
        <w:rPr>
          <w:rFonts w:ascii="Arial" w:cs="Arial" w:eastAsia="Arial" w:hAnsi="Arial"/>
          <w:color w:val="5d7284"/>
          <w:sz w:val="22"/>
          <w:szCs w:val="22"/>
          <w:rtl w:val="0"/>
        </w:rPr>
        <w:t xml:space="preserve">30:57</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Yeah I think I would say the same to artists, especially those who are looking to work in public art, to really keep doing what they're doing, and to also look into different sectors. You know, we have the </w:t>
      </w:r>
      <w:r w:rsidDel="00000000" w:rsidR="00000000" w:rsidRPr="00000000">
        <w:rPr>
          <w:rFonts w:ascii="Arial" w:cs="Arial" w:eastAsia="Arial" w:hAnsi="Arial"/>
          <w:rtl w:val="0"/>
        </w:rPr>
        <w:t xml:space="preserve">STEM</w:t>
      </w:r>
      <w:r w:rsidDel="00000000" w:rsidR="00000000" w:rsidRPr="00000000">
        <w:rPr>
          <w:rFonts w:ascii="Arial" w:cs="Arial" w:eastAsia="Arial" w:hAnsi="Arial"/>
          <w:sz w:val="22"/>
          <w:szCs w:val="22"/>
          <w:rtl w:val="0"/>
        </w:rPr>
        <w:t xml:space="preserve">, which is now expanded to </w:t>
      </w:r>
      <w:r w:rsidDel="00000000" w:rsidR="00000000" w:rsidRPr="00000000">
        <w:rPr>
          <w:rFonts w:ascii="Arial" w:cs="Arial" w:eastAsia="Arial" w:hAnsi="Arial"/>
          <w:rtl w:val="0"/>
        </w:rPr>
        <w:t xml:space="preserve">STEAM</w:t>
      </w:r>
      <w:r w:rsidDel="00000000" w:rsidR="00000000" w:rsidRPr="00000000">
        <w:rPr>
          <w:rFonts w:ascii="Arial" w:cs="Arial" w:eastAsia="Arial" w:hAnsi="Arial"/>
          <w:sz w:val="22"/>
          <w:szCs w:val="22"/>
          <w:rtl w:val="0"/>
        </w:rPr>
        <w:t xml:space="preserve"> sector, which brings in together a variety of different, you know, scientific and engineering mechanics that these are all kind of tools to be able to use to be able to tackle this larger issue. And public art is a great way for artists, not only artists, but variety of different disciplines, to connect with the public. You know, art has a way of being accessible, and especially public art, because it's the goal is to be accessible, and it's a great platform to be able to speak about subjects, and then also create a feedback loop so that the public can then connect with you or connect with the subject matter. So really, as </w:t>
      </w:r>
      <w:r w:rsidDel="00000000" w:rsidR="00000000" w:rsidRPr="00000000">
        <w:rPr>
          <w:rFonts w:ascii="Arial" w:cs="Arial" w:eastAsia="Arial" w:hAnsi="Arial"/>
          <w:rtl w:val="0"/>
        </w:rPr>
        <w:t xml:space="preserve">Gaja</w:t>
      </w:r>
      <w:r w:rsidDel="00000000" w:rsidR="00000000" w:rsidRPr="00000000">
        <w:rPr>
          <w:rFonts w:ascii="Arial" w:cs="Arial" w:eastAsia="Arial" w:hAnsi="Arial"/>
          <w:sz w:val="22"/>
          <w:szCs w:val="22"/>
          <w:rtl w:val="0"/>
        </w:rPr>
        <w:t xml:space="preserve"> beautifully said, Just keep doing what you're doing, and know that there are people advocating for the type of work that you're doing out there, and also there are people that are looking to collaborate with you, to bring any you know vision to life.</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32:16</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sz w:val="22"/>
          <w:szCs w:val="22"/>
          <w:rtl w:val="0"/>
        </w:rPr>
        <w:t xml:space="preserve">Wasn't that interesting that it was, it was so about space that was like much more of a different approach to the whole idea of creative climate leadership. It was about providing, almost like a public service, to let people interact with an idea. And I really liked that. I thought that was interesting and allowing, you know the fact that nature, just allowing nature in, is repairing itself and also allowing people to experience art in a different way, and changing, redefining what the experience of art even means.</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32:54</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sz w:val="22"/>
          <w:szCs w:val="22"/>
          <w:rtl w:val="0"/>
        </w:rPr>
        <w:t xml:space="preserve">I think so often when we think about nature, and this is the point about us being a part of it, and they're not as you, as you sort of talked about in the podcast. They're not being this boundary between us and nature means that we have to think about the spaces that we inhabit in a really different way. We can't think about urban spaces as devoid of nature and the wild in this separate way. You know, it has to be part of this, this constant reciprocal approach to space. </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33:30</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sz w:val="22"/>
          <w:szCs w:val="22"/>
          <w:rtl w:val="0"/>
        </w:rPr>
        <w:t xml:space="preserve">And they were both very much talking about urban spaces and making cities not just more livable for humans, but more livable for them, more than humans. And I think it was really interesting how, I guess no government is perfect, obviously, but I felt quite inspired by what Allison was saying about, you know, the municipal government there, and how much attention they're putting to creativity and injecting creativity, whether it's artists in residence or just the approach to each element. I think each element, she said,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of even projects, needs to have a 1% go towards art. I mean, that's pretty mad. That's radical, that's pretty radical. Yeah, and, and it's funny because she was working from that aspect, and then Gaja was really working very much from the community, kind of grassroots up aspect. It was quite an interesting contrast.</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34:32</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sz w:val="22"/>
          <w:szCs w:val="22"/>
          <w:rtl w:val="0"/>
        </w:rPr>
        <w:t xml:space="preserve">Yeah and you know, what I really loved about some of what Gaja is doing is that it's also </w:t>
      </w:r>
      <w:r w:rsidDel="00000000" w:rsidR="00000000" w:rsidRPr="00000000">
        <w:rPr>
          <w:rFonts w:ascii="Arial" w:cs="Arial" w:eastAsia="Arial" w:hAnsi="Arial"/>
          <w:rtl w:val="0"/>
        </w:rPr>
        <w:t xml:space="preserve">about taking</w:t>
      </w:r>
      <w:r w:rsidDel="00000000" w:rsidR="00000000" w:rsidRPr="00000000">
        <w:rPr>
          <w:rFonts w:ascii="Arial" w:cs="Arial" w:eastAsia="Arial" w:hAnsi="Arial"/>
          <w:sz w:val="22"/>
          <w:szCs w:val="22"/>
          <w:rtl w:val="0"/>
        </w:rPr>
        <w:t xml:space="preserve"> places that are forgotten or have very difficult histories. And we don't think so much, certainly I don't about the difficult </w:t>
      </w:r>
      <w:r w:rsidDel="00000000" w:rsidR="00000000" w:rsidRPr="00000000">
        <w:rPr>
          <w:rFonts w:ascii="Arial" w:cs="Arial" w:eastAsia="Arial" w:hAnsi="Arial"/>
          <w:rtl w:val="0"/>
        </w:rPr>
        <w:t xml:space="preserve">histories of</w:t>
      </w:r>
      <w:r w:rsidDel="00000000" w:rsidR="00000000" w:rsidRPr="00000000">
        <w:rPr>
          <w:rFonts w:ascii="Arial" w:cs="Arial" w:eastAsia="Arial" w:hAnsi="Arial"/>
          <w:sz w:val="22"/>
          <w:szCs w:val="22"/>
          <w:rtl w:val="0"/>
        </w:rPr>
        <w:t xml:space="preserve"> all of the buildings in the landscape around us. There's a lot and taking those and kind of repairing the trauma of that a little bit</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hrough allowing nature back in, and this idea of repairing the space also kind of repairs our relationship with one another. </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35:09</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God that's deep. I didn't even think about that until now. That's a really good point you picked up on. Yeah, I guess, yeah. Like she mentioned, from, you know, buildings that have lasted since the war, and like, even, like our buildings from occupying forces, and what that means to people seeing them. And then, you know, you have that, you know that can apply to everywhere you are. I mean, there's, you know, if you walk through certain parts of central London, like around Regent Street, you know, all that money to build all those above the shops, it's kind of quite uniform white buildings. That's all comes from money from the slave trade. And, you know, people that know that, that that is something that kind of weighs on you and nature does have this, you know, I know we're obvious proponents of nature, but nature does have this way of transforming that relationship, like you say. </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35:57</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sz w:val="22"/>
          <w:szCs w:val="22"/>
          <w:rtl w:val="0"/>
        </w:rPr>
        <w:t xml:space="preserve">I just want to get back and take it, take us a little bit </w:t>
      </w:r>
      <w:r w:rsidDel="00000000" w:rsidR="00000000" w:rsidRPr="00000000">
        <w:rPr>
          <w:rFonts w:ascii="Arial" w:cs="Arial" w:eastAsia="Arial" w:hAnsi="Arial"/>
          <w:rtl w:val="0"/>
        </w:rPr>
        <w:t xml:space="preserve">out of</w:t>
      </w:r>
      <w:r w:rsidDel="00000000" w:rsidR="00000000" w:rsidRPr="00000000">
        <w:rPr>
          <w:rFonts w:ascii="Arial" w:cs="Arial" w:eastAsia="Arial" w:hAnsi="Arial"/>
          <w:sz w:val="22"/>
          <w:szCs w:val="22"/>
          <w:rtl w:val="0"/>
        </w:rPr>
        <w:t xml:space="preserve"> this episode and look back over the whole series so far, we're halfway through. What do you make of the picture that's coming together for you?</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36:09</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So play, integrity, repair. Yeah, we've covered quite diverse and deep topics, but I'm keen to know where we might go next. Any hints? </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36:21</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sz w:val="22"/>
          <w:szCs w:val="22"/>
          <w:rtl w:val="0"/>
        </w:rPr>
        <w:t xml:space="preserve">Nope, you'll have to tune in next time to find out. Come and join us on Episode Four. Thanks for listening. Thanks for listening to conversations on creative climate leadership. It's a podcast from us here at Julie's </w:t>
      </w:r>
      <w:r w:rsidDel="00000000" w:rsidR="00000000" w:rsidRPr="00000000">
        <w:rPr>
          <w:rFonts w:ascii="Arial" w:cs="Arial" w:eastAsia="Arial" w:hAnsi="Arial"/>
          <w:rtl w:val="0"/>
        </w:rPr>
        <w:t xml:space="preserve">Bicycle, a non</w:t>
      </w:r>
      <w:r w:rsidDel="00000000" w:rsidR="00000000" w:rsidRPr="00000000">
        <w:rPr>
          <w:rFonts w:ascii="Arial" w:cs="Arial" w:eastAsia="Arial" w:hAnsi="Arial"/>
          <w:sz w:val="22"/>
          <w:szCs w:val="22"/>
          <w:rtl w:val="0"/>
        </w:rPr>
        <w:t xml:space="preserve"> profit, mobilising the arts and culture to take action on the climate, nature and justice crisis. Big thanks to our funders and partners who've supported the work of the creative Climate Leadership Network and the making of this podcast, Pro Helvetia and Stiftung Mercator Schweizfor CCL Switzerland, as well as the European cultural Foundation's culture of solidarity fund, and Porticus and a thanks to our host, Louis </w:t>
      </w:r>
      <w:r w:rsidDel="00000000" w:rsidR="00000000" w:rsidRPr="00000000">
        <w:rPr>
          <w:rFonts w:ascii="Arial" w:cs="Arial" w:eastAsia="Arial" w:hAnsi="Arial"/>
          <w:rtl w:val="0"/>
        </w:rPr>
        <w:t xml:space="preserve">VI</w:t>
      </w:r>
      <w:r w:rsidDel="00000000" w:rsidR="00000000" w:rsidRPr="00000000">
        <w:rPr>
          <w:rFonts w:ascii="Arial" w:cs="Arial" w:eastAsia="Arial" w:hAnsi="Arial"/>
          <w:sz w:val="22"/>
          <w:szCs w:val="22"/>
          <w:rtl w:val="0"/>
        </w:rPr>
        <w:t xml:space="preserve">, who's a member of Earth percent, the music industry's Climate Foundation, who support JB's work on climate action with the music community. Thanks for listening.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31kh7ggydudd"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19051</wp:posOffset>
          </wp:positionV>
          <wp:extent cx="4719638" cy="85166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19638" cy="85166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qwa6/RPDuJDKwV1aNKQtDyvUA==">CgMxLjAyDmguMzFraDdnZ3lkdWRkOAByITFKalN6d1hwMFhzNmtSVmNjdHZBV2J1NDNUeDJwWlBkWQ==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